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C01E" w14:textId="41A17750" w:rsidR="00433639" w:rsidRPr="00D557E7" w:rsidRDefault="009F683D" w:rsidP="00D557E7">
      <w:pPr>
        <w:spacing w:before="120" w:after="120" w:line="24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D557E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Nomination Form</w:t>
      </w:r>
    </w:p>
    <w:p w14:paraId="62A2F78D" w14:textId="3E4EDD4F" w:rsidR="00FD22AF" w:rsidRDefault="009F683D" w:rsidP="00FD22AF">
      <w:pPr>
        <w:rPr>
          <w:rFonts w:asciiTheme="majorHAnsi" w:hAnsiTheme="majorHAnsi" w:cstheme="majorHAnsi"/>
          <w:sz w:val="16"/>
          <w:szCs w:val="16"/>
        </w:rPr>
      </w:pPr>
      <w:r w:rsidRPr="00FA7E4F">
        <w:rPr>
          <w:rFonts w:asciiTheme="majorHAnsi" w:hAnsiTheme="majorHAnsi" w:cstheme="majorHAnsi"/>
          <w:sz w:val="16"/>
          <w:szCs w:val="16"/>
        </w:rPr>
        <w:t>Instructions:</w:t>
      </w:r>
    </w:p>
    <w:p w14:paraId="16ECB54A" w14:textId="77777777" w:rsidR="00FD22AF" w:rsidRDefault="009F683D" w:rsidP="00FD22A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16"/>
          <w:szCs w:val="16"/>
        </w:rPr>
      </w:pPr>
      <w:r w:rsidRPr="00FD22AF">
        <w:rPr>
          <w:rFonts w:asciiTheme="majorHAnsi" w:hAnsiTheme="majorHAnsi" w:cstheme="majorHAnsi"/>
          <w:sz w:val="16"/>
          <w:szCs w:val="16"/>
        </w:rPr>
        <w:t>Please complete all sections in full.</w:t>
      </w:r>
    </w:p>
    <w:p w14:paraId="12A34EBB" w14:textId="0CF9A15F" w:rsidR="00FD22AF" w:rsidRDefault="00FD22AF" w:rsidP="00FD22A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E</w:t>
      </w:r>
      <w:r w:rsidR="009F683D" w:rsidRPr="00FD22AF">
        <w:rPr>
          <w:rFonts w:asciiTheme="majorHAnsi" w:hAnsiTheme="majorHAnsi" w:cstheme="majorHAnsi"/>
          <w:sz w:val="16"/>
          <w:szCs w:val="16"/>
        </w:rPr>
        <w:t xml:space="preserve">ach nomination statement </w:t>
      </w:r>
      <w:r>
        <w:rPr>
          <w:rFonts w:asciiTheme="majorHAnsi" w:hAnsiTheme="majorHAnsi" w:cstheme="majorHAnsi"/>
          <w:sz w:val="16"/>
          <w:szCs w:val="16"/>
        </w:rPr>
        <w:t xml:space="preserve">at section 4 </w:t>
      </w:r>
      <w:r w:rsidR="009F683D" w:rsidRPr="00FD22AF">
        <w:rPr>
          <w:rFonts w:asciiTheme="majorHAnsi" w:hAnsiTheme="majorHAnsi" w:cstheme="majorHAnsi"/>
          <w:sz w:val="16"/>
          <w:szCs w:val="16"/>
        </w:rPr>
        <w:t>should be between 750–1000 words.</w:t>
      </w:r>
    </w:p>
    <w:p w14:paraId="791625FC" w14:textId="0C79F8EA" w:rsidR="00FD22AF" w:rsidRDefault="00FD22AF" w:rsidP="00FD22A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Please s</w:t>
      </w:r>
      <w:r w:rsidR="009F683D" w:rsidRPr="00FD22AF">
        <w:rPr>
          <w:rFonts w:asciiTheme="majorHAnsi" w:hAnsiTheme="majorHAnsi" w:cstheme="majorHAnsi"/>
          <w:sz w:val="16"/>
          <w:szCs w:val="16"/>
        </w:rPr>
        <w:t>ubmit one form per nomination</w:t>
      </w:r>
      <w:r>
        <w:rPr>
          <w:rFonts w:asciiTheme="majorHAnsi" w:hAnsiTheme="majorHAnsi" w:cstheme="majorHAnsi"/>
          <w:sz w:val="16"/>
          <w:szCs w:val="16"/>
        </w:rPr>
        <w:t>.</w:t>
      </w:r>
    </w:p>
    <w:p w14:paraId="15A2EBD4" w14:textId="77777777" w:rsidR="00FD22AF" w:rsidRDefault="009F683D" w:rsidP="00FD22A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16"/>
          <w:szCs w:val="16"/>
        </w:rPr>
      </w:pPr>
      <w:r w:rsidRPr="00FD22AF">
        <w:rPr>
          <w:rFonts w:asciiTheme="majorHAnsi" w:hAnsiTheme="majorHAnsi" w:cstheme="majorHAnsi"/>
          <w:sz w:val="16"/>
          <w:szCs w:val="16"/>
        </w:rPr>
        <w:t>You may self-nominate or nominate another person/organisation with their consent.</w:t>
      </w:r>
    </w:p>
    <w:p w14:paraId="77672A40" w14:textId="263DEC9F" w:rsidR="00FD22AF" w:rsidRPr="00FD22AF" w:rsidRDefault="00FD22AF" w:rsidP="00FD22A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16"/>
          <w:szCs w:val="16"/>
        </w:rPr>
      </w:pPr>
      <w:r w:rsidRPr="00FD22AF">
        <w:rPr>
          <w:rFonts w:asciiTheme="majorHAnsi" w:hAnsiTheme="majorHAnsi" w:cstheme="majorHAnsi"/>
          <w:sz w:val="16"/>
          <w:szCs w:val="16"/>
        </w:rPr>
        <w:t>Shortlisted Nominees are expected to attend the Awards Ceremony</w:t>
      </w:r>
      <w:r>
        <w:rPr>
          <w:rFonts w:asciiTheme="majorHAnsi" w:hAnsiTheme="majorHAnsi" w:cstheme="majorHAnsi"/>
          <w:sz w:val="16"/>
          <w:szCs w:val="16"/>
        </w:rPr>
        <w:t>.</w:t>
      </w:r>
    </w:p>
    <w:p w14:paraId="0741BF41" w14:textId="77777777" w:rsidR="00433639" w:rsidRPr="00436E66" w:rsidRDefault="009F683D">
      <w:pPr>
        <w:pStyle w:val="Heading2"/>
        <w:rPr>
          <w:rFonts w:cstheme="majorHAnsi"/>
          <w:color w:val="000000" w:themeColor="text1"/>
        </w:rPr>
      </w:pPr>
      <w:r w:rsidRPr="00436E66">
        <w:rPr>
          <w:rFonts w:cstheme="majorHAnsi"/>
          <w:color w:val="000000" w:themeColor="text1"/>
        </w:rPr>
        <w:t>Section 1 – 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1"/>
        <w:gridCol w:w="5179"/>
      </w:tblGrid>
      <w:tr w:rsidR="00436E66" w14:paraId="1ECFEADF" w14:textId="3DA69DAA" w:rsidTr="00436E66">
        <w:tc>
          <w:tcPr>
            <w:tcW w:w="3516" w:type="dxa"/>
            <w:shd w:val="clear" w:color="auto" w:fill="DDD9C3" w:themeFill="background2" w:themeFillShade="E6"/>
          </w:tcPr>
          <w:p w14:paraId="63D934EA" w14:textId="2B953953" w:rsidR="00436E66" w:rsidRPr="00D557E7" w:rsidRDefault="00436E66" w:rsidP="00436E66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bookmarkStart w:id="0" w:name="_Hlk205568888"/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Name of Nominee: </w: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begin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instrText>FORMTEXT</w:instrTex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separate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340" w:type="dxa"/>
          </w:tcPr>
          <w:p w14:paraId="3BFB4838" w14:textId="77777777" w:rsidR="00436E66" w:rsidRDefault="00436E66" w:rsidP="00436E6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36E66" w14:paraId="2DCA67CE" w14:textId="42EAEEEC" w:rsidTr="00436E66">
        <w:tc>
          <w:tcPr>
            <w:tcW w:w="3516" w:type="dxa"/>
            <w:shd w:val="clear" w:color="auto" w:fill="DDD9C3" w:themeFill="background2" w:themeFillShade="E6"/>
          </w:tcPr>
          <w:p w14:paraId="35BCF9DD" w14:textId="7B336D7A" w:rsidR="00436E66" w:rsidRPr="00D557E7" w:rsidRDefault="00436E66" w:rsidP="00436E66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Job Title</w:t>
            </w:r>
            <w:r w:rsidR="00FD22AF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(if applicable)</w: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5340" w:type="dxa"/>
          </w:tcPr>
          <w:p w14:paraId="49DC9A2B" w14:textId="77777777" w:rsidR="00436E66" w:rsidRPr="00436E66" w:rsidRDefault="00436E66" w:rsidP="00436E6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36E66" w14:paraId="281CDC44" w14:textId="0A84626F" w:rsidTr="00436E66">
        <w:tc>
          <w:tcPr>
            <w:tcW w:w="3516" w:type="dxa"/>
            <w:shd w:val="clear" w:color="auto" w:fill="DDD9C3" w:themeFill="background2" w:themeFillShade="E6"/>
          </w:tcPr>
          <w:p w14:paraId="5F324F66" w14:textId="1EDEA34B" w:rsidR="00436E66" w:rsidRPr="00D557E7" w:rsidRDefault="00436E66" w:rsidP="00436E66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Organisation:</w:t>
            </w:r>
          </w:p>
        </w:tc>
        <w:tc>
          <w:tcPr>
            <w:tcW w:w="5340" w:type="dxa"/>
          </w:tcPr>
          <w:p w14:paraId="13C0EDA1" w14:textId="77777777" w:rsidR="00436E66" w:rsidRPr="00436E66" w:rsidRDefault="00436E66" w:rsidP="00436E6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36E66" w14:paraId="4A79BAB4" w14:textId="164C27BE" w:rsidTr="00436E66">
        <w:tc>
          <w:tcPr>
            <w:tcW w:w="3516" w:type="dxa"/>
            <w:shd w:val="clear" w:color="auto" w:fill="DDD9C3" w:themeFill="background2" w:themeFillShade="E6"/>
          </w:tcPr>
          <w:p w14:paraId="153918D1" w14:textId="77FB6F04" w:rsidR="00436E66" w:rsidRPr="00D557E7" w:rsidRDefault="00436E66" w:rsidP="00436E66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Address: </w: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begin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instrText>FORMTEXT</w:instrTex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separate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end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begin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instrText>FORMTEXT</w:instrTex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separate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340" w:type="dxa"/>
          </w:tcPr>
          <w:p w14:paraId="029D6CC8" w14:textId="77777777" w:rsidR="00436E66" w:rsidRPr="00436E66" w:rsidRDefault="00436E66" w:rsidP="00436E6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36E66" w14:paraId="3662D48F" w14:textId="77777777" w:rsidTr="00436E66">
        <w:tc>
          <w:tcPr>
            <w:tcW w:w="3516" w:type="dxa"/>
            <w:shd w:val="clear" w:color="auto" w:fill="DDD9C3" w:themeFill="background2" w:themeFillShade="E6"/>
          </w:tcPr>
          <w:p w14:paraId="706B9621" w14:textId="03DEEF35" w:rsidR="00436E66" w:rsidRPr="00D557E7" w:rsidRDefault="00436E66" w:rsidP="00436E66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Email: </w: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begin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instrText>FORMTEXT</w:instrTex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separate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340" w:type="dxa"/>
          </w:tcPr>
          <w:p w14:paraId="6A6B6DDE" w14:textId="77777777" w:rsidR="00436E66" w:rsidRPr="00436E66" w:rsidRDefault="00436E66" w:rsidP="00436E6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36E66" w14:paraId="228FF3B9" w14:textId="77777777" w:rsidTr="00436E66">
        <w:tc>
          <w:tcPr>
            <w:tcW w:w="3516" w:type="dxa"/>
            <w:shd w:val="clear" w:color="auto" w:fill="DDD9C3" w:themeFill="background2" w:themeFillShade="E6"/>
          </w:tcPr>
          <w:p w14:paraId="7DDF6507" w14:textId="6FCF1F94" w:rsidR="00436E66" w:rsidRPr="00D557E7" w:rsidRDefault="00436E66" w:rsidP="00436E66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Telephone:</w:t>
            </w:r>
          </w:p>
        </w:tc>
        <w:tc>
          <w:tcPr>
            <w:tcW w:w="5340" w:type="dxa"/>
          </w:tcPr>
          <w:p w14:paraId="7E33C16A" w14:textId="77777777" w:rsidR="00436E66" w:rsidRPr="00436E66" w:rsidRDefault="00436E66" w:rsidP="00436E6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bookmarkEnd w:id="0"/>
    <w:p w14:paraId="51946F36" w14:textId="3B0D69F9" w:rsidR="00433639" w:rsidRPr="00FA7E4F" w:rsidRDefault="009F683D">
      <w:pPr>
        <w:pStyle w:val="Heading2"/>
        <w:rPr>
          <w:rFonts w:cstheme="majorHAnsi"/>
          <w:color w:val="000000" w:themeColor="text1"/>
        </w:rPr>
      </w:pPr>
      <w:r w:rsidRPr="00FA7E4F">
        <w:rPr>
          <w:rFonts w:cstheme="majorHAnsi"/>
          <w:color w:val="000000" w:themeColor="text1"/>
        </w:rPr>
        <w:t xml:space="preserve">Section 2 – Nominator Details (if different from </w:t>
      </w:r>
      <w:r w:rsidR="00FD22AF">
        <w:rPr>
          <w:rFonts w:cstheme="majorHAnsi"/>
          <w:color w:val="000000" w:themeColor="text1"/>
        </w:rPr>
        <w:t>N</w:t>
      </w:r>
      <w:r w:rsidRPr="00FA7E4F">
        <w:rPr>
          <w:rFonts w:cstheme="majorHAnsi"/>
          <w:color w:val="000000" w:themeColor="text1"/>
        </w:rPr>
        <w:t>ominee)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5180"/>
      </w:tblGrid>
      <w:tr w:rsidR="00436E66" w14:paraId="34145642" w14:textId="77777777" w:rsidTr="00BD74F0">
        <w:tc>
          <w:tcPr>
            <w:tcW w:w="3516" w:type="dxa"/>
            <w:shd w:val="clear" w:color="auto" w:fill="DDD9C3" w:themeFill="background2" w:themeFillShade="E6"/>
          </w:tcPr>
          <w:p w14:paraId="5596757C" w14:textId="045B3DF5" w:rsidR="00436E66" w:rsidRPr="00D557E7" w:rsidRDefault="00436E66" w:rsidP="00BD74F0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Name of Nominator</w: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begin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instrText>FORMTEXT</w:instrTex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separate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340" w:type="dxa"/>
          </w:tcPr>
          <w:p w14:paraId="0825FAD4" w14:textId="77777777" w:rsidR="00436E66" w:rsidRDefault="00436E66" w:rsidP="00BD74F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36E66" w14:paraId="558486CD" w14:textId="77777777" w:rsidTr="00BD74F0">
        <w:tc>
          <w:tcPr>
            <w:tcW w:w="3516" w:type="dxa"/>
            <w:shd w:val="clear" w:color="auto" w:fill="DDD9C3" w:themeFill="background2" w:themeFillShade="E6"/>
          </w:tcPr>
          <w:p w14:paraId="3E41E67F" w14:textId="6E53E8D4" w:rsidR="00436E66" w:rsidRPr="00D557E7" w:rsidRDefault="00436E66" w:rsidP="00BD74F0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Organisation</w:t>
            </w:r>
            <w:r w:rsidR="00FD22AF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(if applicable)</w: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5340" w:type="dxa"/>
          </w:tcPr>
          <w:p w14:paraId="01347BF8" w14:textId="77777777" w:rsidR="00436E66" w:rsidRPr="00436E66" w:rsidRDefault="00436E66" w:rsidP="00BD74F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36E66" w14:paraId="47AFB70D" w14:textId="77777777" w:rsidTr="00BD74F0">
        <w:tc>
          <w:tcPr>
            <w:tcW w:w="3516" w:type="dxa"/>
            <w:shd w:val="clear" w:color="auto" w:fill="DDD9C3" w:themeFill="background2" w:themeFillShade="E6"/>
          </w:tcPr>
          <w:p w14:paraId="583438AB" w14:textId="77777777" w:rsidR="00436E66" w:rsidRPr="00D557E7" w:rsidRDefault="00436E66" w:rsidP="00BD74F0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Address: </w: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begin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instrText>FORMTEXT</w:instrTex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separate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end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begin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instrText>FORMTEXT</w:instrTex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separate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340" w:type="dxa"/>
          </w:tcPr>
          <w:p w14:paraId="666EE763" w14:textId="77777777" w:rsidR="00436E66" w:rsidRPr="00436E66" w:rsidRDefault="00436E66" w:rsidP="00BD74F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36E66" w14:paraId="08B84E12" w14:textId="77777777" w:rsidTr="00BD74F0">
        <w:tc>
          <w:tcPr>
            <w:tcW w:w="3516" w:type="dxa"/>
            <w:shd w:val="clear" w:color="auto" w:fill="DDD9C3" w:themeFill="background2" w:themeFillShade="E6"/>
          </w:tcPr>
          <w:p w14:paraId="3B0E51C1" w14:textId="77777777" w:rsidR="00436E66" w:rsidRPr="00D557E7" w:rsidRDefault="00436E66" w:rsidP="00BD74F0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Email: </w: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begin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instrText>FORMTEXT</w:instrText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separate"/>
            </w: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340" w:type="dxa"/>
          </w:tcPr>
          <w:p w14:paraId="2F631F66" w14:textId="77777777" w:rsidR="00436E66" w:rsidRPr="00436E66" w:rsidRDefault="00436E66" w:rsidP="00BD74F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36E66" w14:paraId="30558098" w14:textId="77777777" w:rsidTr="00BD74F0">
        <w:tc>
          <w:tcPr>
            <w:tcW w:w="3516" w:type="dxa"/>
            <w:shd w:val="clear" w:color="auto" w:fill="DDD9C3" w:themeFill="background2" w:themeFillShade="E6"/>
          </w:tcPr>
          <w:p w14:paraId="2197BCFE" w14:textId="77777777" w:rsidR="00436E66" w:rsidRPr="00D557E7" w:rsidRDefault="00436E66" w:rsidP="00BD74F0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D557E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Telephone:</w:t>
            </w:r>
          </w:p>
        </w:tc>
        <w:tc>
          <w:tcPr>
            <w:tcW w:w="5340" w:type="dxa"/>
          </w:tcPr>
          <w:p w14:paraId="553A1571" w14:textId="77777777" w:rsidR="00436E66" w:rsidRPr="00436E66" w:rsidRDefault="00436E66" w:rsidP="00BD74F0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34188073" w14:textId="77777777" w:rsidR="00433639" w:rsidRPr="00FA7E4F" w:rsidRDefault="009F683D">
      <w:pPr>
        <w:pStyle w:val="Heading2"/>
        <w:rPr>
          <w:rFonts w:cstheme="majorHAnsi"/>
          <w:color w:val="000000" w:themeColor="text1"/>
        </w:rPr>
      </w:pPr>
      <w:r w:rsidRPr="00FA7E4F">
        <w:rPr>
          <w:rFonts w:cstheme="majorHAnsi"/>
          <w:color w:val="000000" w:themeColor="text1"/>
        </w:rPr>
        <w:t>Section 3 – Award Category</w:t>
      </w:r>
    </w:p>
    <w:p w14:paraId="2B047AA5" w14:textId="77777777" w:rsidR="00433639" w:rsidRPr="00FA7E4F" w:rsidRDefault="009F683D" w:rsidP="00FA7E4F">
      <w:pPr>
        <w:spacing w:after="0"/>
        <w:rPr>
          <w:rFonts w:asciiTheme="majorHAnsi" w:hAnsiTheme="majorHAnsi" w:cstheme="majorHAnsi"/>
          <w:i/>
          <w:iCs/>
        </w:rPr>
      </w:pPr>
      <w:r w:rsidRPr="00FA7E4F">
        <w:rPr>
          <w:rFonts w:asciiTheme="majorHAnsi" w:hAnsiTheme="majorHAnsi" w:cstheme="majorHAnsi"/>
          <w:i/>
          <w:iCs/>
        </w:rPr>
        <w:t>Please tick the category you are entering (select one per form):</w:t>
      </w:r>
    </w:p>
    <w:p w14:paraId="41349832" w14:textId="3A131347" w:rsidR="00FD22AF" w:rsidRDefault="00000000">
      <w:pPr>
        <w:rPr>
          <w:rFonts w:asciiTheme="majorHAnsi" w:hAnsiTheme="majorHAnsi" w:cstheme="majorHAnsi"/>
        </w:rPr>
      </w:pPr>
      <w:sdt>
        <w:sdtPr>
          <w:rPr>
            <w:rFonts w:ascii="Segoe UI Symbol" w:hAnsi="Segoe UI Symbol" w:cs="Segoe UI Symbol"/>
          </w:rPr>
          <w:id w:val="142013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2A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683D" w:rsidRPr="00436E66">
        <w:rPr>
          <w:rFonts w:asciiTheme="majorHAnsi" w:hAnsiTheme="majorHAnsi" w:cstheme="majorHAnsi"/>
        </w:rPr>
        <w:t xml:space="preserve"> </w:t>
      </w:r>
      <w:r w:rsidR="00FD22AF">
        <w:rPr>
          <w:rFonts w:asciiTheme="majorHAnsi" w:hAnsiTheme="majorHAnsi" w:cstheme="majorHAnsi"/>
        </w:rPr>
        <w:t>Leader of the Year</w:t>
      </w:r>
    </w:p>
    <w:p w14:paraId="65E1CEA0" w14:textId="25EE16D3" w:rsidR="00433639" w:rsidRPr="00436E66" w:rsidRDefault="00FD22AF">
      <w:pPr>
        <w:rPr>
          <w:rFonts w:asciiTheme="majorHAnsi" w:hAnsiTheme="majorHAnsi" w:cstheme="majorHAnsi"/>
        </w:rPr>
      </w:pPr>
      <w:sdt>
        <w:sdtPr>
          <w:rPr>
            <w:rFonts w:ascii="Segoe UI Symbol" w:hAnsi="Segoe UI Symbol" w:cs="Segoe UI Symbol"/>
          </w:rPr>
          <w:id w:val="-42566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436E66">
        <w:rPr>
          <w:rFonts w:asciiTheme="majorHAnsi" w:hAnsiTheme="majorHAnsi" w:cstheme="majorHAnsi"/>
        </w:rPr>
        <w:t xml:space="preserve"> </w:t>
      </w:r>
      <w:r w:rsidR="009F683D" w:rsidRPr="00436E66">
        <w:rPr>
          <w:rFonts w:asciiTheme="majorHAnsi" w:hAnsiTheme="majorHAnsi" w:cstheme="majorHAnsi"/>
        </w:rPr>
        <w:t>Solicitor of the Year</w:t>
      </w:r>
    </w:p>
    <w:p w14:paraId="22C0C34B" w14:textId="77777777" w:rsidR="00433639" w:rsidRPr="00436E66" w:rsidRDefault="009F683D">
      <w:pPr>
        <w:rPr>
          <w:rFonts w:asciiTheme="majorHAnsi" w:hAnsiTheme="majorHAnsi" w:cstheme="majorHAnsi"/>
        </w:rPr>
      </w:pPr>
      <w:r w:rsidRPr="00D557E7">
        <w:rPr>
          <w:rFonts w:ascii="MS Gothic" w:eastAsia="MS Gothic" w:hAnsi="MS Gothic" w:cs="Segoe UI Symbol"/>
        </w:rPr>
        <w:t>☐</w:t>
      </w:r>
      <w:r w:rsidRPr="00436E66">
        <w:rPr>
          <w:rFonts w:asciiTheme="majorHAnsi" w:hAnsiTheme="majorHAnsi" w:cstheme="majorHAnsi"/>
        </w:rPr>
        <w:t xml:space="preserve"> BSN Rising Star</w:t>
      </w:r>
    </w:p>
    <w:p w14:paraId="5810CEB0" w14:textId="77777777" w:rsidR="00433639" w:rsidRPr="00436E66" w:rsidRDefault="009F683D">
      <w:pPr>
        <w:rPr>
          <w:rFonts w:asciiTheme="majorHAnsi" w:hAnsiTheme="majorHAnsi" w:cstheme="majorHAnsi"/>
        </w:rPr>
      </w:pPr>
      <w:r w:rsidRPr="00D557E7">
        <w:rPr>
          <w:rFonts w:ascii="MS Gothic" w:eastAsia="MS Gothic" w:hAnsi="MS Gothic" w:cs="Segoe UI Symbol"/>
        </w:rPr>
        <w:t>☐</w:t>
      </w:r>
      <w:r w:rsidRPr="00436E66">
        <w:rPr>
          <w:rFonts w:asciiTheme="majorHAnsi" w:hAnsiTheme="majorHAnsi" w:cstheme="majorHAnsi"/>
        </w:rPr>
        <w:t xml:space="preserve"> Best Inclusive Initiative</w:t>
      </w:r>
    </w:p>
    <w:p w14:paraId="17D629DB" w14:textId="77777777" w:rsidR="00433639" w:rsidRPr="00436E66" w:rsidRDefault="009F683D">
      <w:pPr>
        <w:rPr>
          <w:rFonts w:asciiTheme="majorHAnsi" w:hAnsiTheme="majorHAnsi" w:cstheme="majorHAnsi"/>
        </w:rPr>
      </w:pPr>
      <w:r w:rsidRPr="00D557E7">
        <w:rPr>
          <w:rFonts w:ascii="MS Gothic" w:eastAsia="MS Gothic" w:hAnsi="MS Gothic" w:cs="Segoe UI Symbol"/>
        </w:rPr>
        <w:t>☐</w:t>
      </w:r>
      <w:r w:rsidRPr="00436E66">
        <w:rPr>
          <w:rFonts w:asciiTheme="majorHAnsi" w:hAnsiTheme="majorHAnsi" w:cstheme="majorHAnsi"/>
        </w:rPr>
        <w:t xml:space="preserve"> Barrister of the Year</w:t>
      </w:r>
    </w:p>
    <w:p w14:paraId="47B7A66C" w14:textId="6B7867A1" w:rsidR="00FD22AF" w:rsidRPr="00436E66" w:rsidRDefault="009F683D" w:rsidP="00FD22AF">
      <w:pPr>
        <w:rPr>
          <w:rFonts w:asciiTheme="majorHAnsi" w:hAnsiTheme="majorHAnsi" w:cstheme="majorHAnsi"/>
        </w:rPr>
      </w:pPr>
      <w:r w:rsidRPr="00D557E7">
        <w:rPr>
          <w:rFonts w:ascii="MS Gothic" w:eastAsia="MS Gothic" w:hAnsi="MS Gothic" w:cs="Segoe UI Symbol"/>
        </w:rPr>
        <w:lastRenderedPageBreak/>
        <w:t>☐</w:t>
      </w:r>
      <w:r w:rsidRPr="00436E66">
        <w:rPr>
          <w:rFonts w:asciiTheme="majorHAnsi" w:hAnsiTheme="majorHAnsi" w:cstheme="majorHAnsi"/>
        </w:rPr>
        <w:t xml:space="preserve"> Organisation of the Year</w:t>
      </w:r>
    </w:p>
    <w:p w14:paraId="26BDCD13" w14:textId="77777777" w:rsidR="00433639" w:rsidRPr="00436E66" w:rsidRDefault="009F683D">
      <w:pPr>
        <w:rPr>
          <w:rFonts w:asciiTheme="majorHAnsi" w:hAnsiTheme="majorHAnsi" w:cstheme="majorHAnsi"/>
        </w:rPr>
      </w:pPr>
      <w:r w:rsidRPr="00D557E7">
        <w:rPr>
          <w:rFonts w:ascii="MS Gothic" w:eastAsia="MS Gothic" w:hAnsi="MS Gothic" w:cs="Segoe UI Symbol"/>
        </w:rPr>
        <w:t>☐</w:t>
      </w:r>
      <w:r w:rsidRPr="00436E66">
        <w:rPr>
          <w:rFonts w:asciiTheme="majorHAnsi" w:hAnsiTheme="majorHAnsi" w:cstheme="majorHAnsi"/>
        </w:rPr>
        <w:t xml:space="preserve"> In-House Lawyer of the Year</w:t>
      </w:r>
    </w:p>
    <w:p w14:paraId="5A71090C" w14:textId="77777777" w:rsidR="00433639" w:rsidRPr="00FA7E4F" w:rsidRDefault="009F683D">
      <w:pPr>
        <w:pStyle w:val="Heading2"/>
        <w:rPr>
          <w:rFonts w:cstheme="majorHAnsi"/>
          <w:color w:val="000000" w:themeColor="text1"/>
        </w:rPr>
      </w:pPr>
      <w:r w:rsidRPr="00FA7E4F">
        <w:rPr>
          <w:rFonts w:cstheme="majorHAnsi"/>
          <w:color w:val="000000" w:themeColor="text1"/>
        </w:rPr>
        <w:t>Section 4 – Nomination Statement</w:t>
      </w:r>
    </w:p>
    <w:p w14:paraId="5022F50F" w14:textId="59C247CF" w:rsidR="00FA7E4F" w:rsidRDefault="009F683D">
      <w:pPr>
        <w:rPr>
          <w:rFonts w:asciiTheme="majorHAnsi" w:hAnsiTheme="majorHAnsi" w:cstheme="majorHAnsi"/>
        </w:rPr>
      </w:pPr>
      <w:r w:rsidRPr="00436E66">
        <w:rPr>
          <w:rFonts w:asciiTheme="majorHAnsi" w:hAnsiTheme="majorHAnsi" w:cstheme="majorHAnsi"/>
        </w:rPr>
        <w:t>(750–1000 words)</w:t>
      </w:r>
      <w:r w:rsidRPr="00436E66">
        <w:rPr>
          <w:rFonts w:asciiTheme="majorHAnsi" w:hAnsiTheme="majorHAnsi" w:cstheme="majorHAnsi"/>
        </w:rPr>
        <w:br/>
      </w:r>
      <w:r w:rsidRPr="00436E66">
        <w:rPr>
          <w:rFonts w:asciiTheme="majorHAnsi" w:hAnsiTheme="majorHAnsi" w:cstheme="majorHAnsi"/>
        </w:rPr>
        <w:br/>
      </w:r>
      <w:r w:rsidRPr="00FA7E4F">
        <w:rPr>
          <w:rFonts w:asciiTheme="majorHAnsi" w:hAnsiTheme="majorHAnsi" w:cstheme="majorHAnsi"/>
          <w:sz w:val="16"/>
          <w:szCs w:val="16"/>
        </w:rPr>
        <w:t>Please address the following in your statement:</w:t>
      </w:r>
      <w:r w:rsidRPr="00FA7E4F">
        <w:rPr>
          <w:rFonts w:asciiTheme="majorHAnsi" w:hAnsiTheme="majorHAnsi" w:cstheme="majorHAnsi"/>
          <w:sz w:val="16"/>
          <w:szCs w:val="16"/>
        </w:rPr>
        <w:br/>
        <w:t xml:space="preserve">1. Achievements </w:t>
      </w:r>
      <w:r w:rsidR="00FD22AF">
        <w:rPr>
          <w:rFonts w:asciiTheme="majorHAnsi" w:hAnsiTheme="majorHAnsi" w:cstheme="majorHAnsi"/>
          <w:sz w:val="16"/>
          <w:szCs w:val="16"/>
        </w:rPr>
        <w:t>and</w:t>
      </w:r>
      <w:r w:rsidRPr="00FA7E4F">
        <w:rPr>
          <w:rFonts w:asciiTheme="majorHAnsi" w:hAnsiTheme="majorHAnsi" w:cstheme="majorHAnsi"/>
          <w:sz w:val="16"/>
          <w:szCs w:val="16"/>
        </w:rPr>
        <w:t xml:space="preserve"> Impact – Key contributions and accomplishments in the relevant category.</w:t>
      </w:r>
      <w:r w:rsidRPr="00FA7E4F">
        <w:rPr>
          <w:rFonts w:asciiTheme="majorHAnsi" w:hAnsiTheme="majorHAnsi" w:cstheme="majorHAnsi"/>
          <w:sz w:val="16"/>
          <w:szCs w:val="16"/>
        </w:rPr>
        <w:br/>
        <w:t>2. Evidence of Excellence – Measurable results, awards, recognitions, or client feedback.</w:t>
      </w:r>
      <w:r w:rsidRPr="00FA7E4F">
        <w:rPr>
          <w:rFonts w:asciiTheme="majorHAnsi" w:hAnsiTheme="majorHAnsi" w:cstheme="majorHAnsi"/>
          <w:sz w:val="16"/>
          <w:szCs w:val="16"/>
        </w:rPr>
        <w:br/>
        <w:t>3. Contribution to Inclusion – Specific actions taken to promote these values.</w:t>
      </w:r>
      <w:r w:rsidRPr="00FA7E4F">
        <w:rPr>
          <w:rFonts w:asciiTheme="majorHAnsi" w:hAnsiTheme="majorHAnsi" w:cstheme="majorHAnsi"/>
          <w:sz w:val="16"/>
          <w:szCs w:val="16"/>
        </w:rPr>
        <w:br/>
        <w:t xml:space="preserve">4. Leadership </w:t>
      </w:r>
      <w:r w:rsidR="00FD22AF">
        <w:rPr>
          <w:rFonts w:asciiTheme="majorHAnsi" w:hAnsiTheme="majorHAnsi" w:cstheme="majorHAnsi"/>
          <w:sz w:val="16"/>
          <w:szCs w:val="16"/>
        </w:rPr>
        <w:t>and</w:t>
      </w:r>
      <w:r w:rsidRPr="00FA7E4F">
        <w:rPr>
          <w:rFonts w:asciiTheme="majorHAnsi" w:hAnsiTheme="majorHAnsi" w:cstheme="majorHAnsi"/>
          <w:sz w:val="16"/>
          <w:szCs w:val="16"/>
        </w:rPr>
        <w:t xml:space="preserve"> Influence – How the nominee has inspired, mentored, or led others.</w:t>
      </w:r>
      <w:r w:rsidRPr="00FA7E4F">
        <w:rPr>
          <w:rFonts w:asciiTheme="majorHAnsi" w:hAnsiTheme="majorHAnsi" w:cstheme="majorHAnsi"/>
          <w:sz w:val="16"/>
          <w:szCs w:val="16"/>
        </w:rPr>
        <w:br/>
        <w:t xml:space="preserve">5. Future Potential </w:t>
      </w:r>
      <w:r w:rsidR="00FD22AF">
        <w:rPr>
          <w:rFonts w:asciiTheme="majorHAnsi" w:hAnsiTheme="majorHAnsi" w:cstheme="majorHAnsi"/>
          <w:sz w:val="16"/>
          <w:szCs w:val="16"/>
        </w:rPr>
        <w:t>and</w:t>
      </w:r>
      <w:r w:rsidRPr="00FA7E4F">
        <w:rPr>
          <w:rFonts w:asciiTheme="majorHAnsi" w:hAnsiTheme="majorHAnsi" w:cstheme="majorHAnsi"/>
          <w:sz w:val="16"/>
          <w:szCs w:val="16"/>
        </w:rPr>
        <w:t xml:space="preserve"> Legacy – How the nominee’s work will have a lasting impact.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A7E4F" w14:paraId="55C7B398" w14:textId="77777777" w:rsidTr="00FA7E4F">
        <w:tc>
          <w:tcPr>
            <w:tcW w:w="8856" w:type="dxa"/>
          </w:tcPr>
          <w:p w14:paraId="32247513" w14:textId="77777777" w:rsidR="00FA7E4F" w:rsidRDefault="00FA7E4F">
            <w:pPr>
              <w:rPr>
                <w:rFonts w:asciiTheme="majorHAnsi" w:hAnsiTheme="majorHAnsi" w:cstheme="majorHAnsi"/>
              </w:rPr>
            </w:pPr>
          </w:p>
          <w:p w14:paraId="55B1CF92" w14:textId="77777777" w:rsidR="00FA7E4F" w:rsidRDefault="00FA7E4F">
            <w:pPr>
              <w:rPr>
                <w:rFonts w:asciiTheme="majorHAnsi" w:hAnsiTheme="majorHAnsi" w:cstheme="majorHAnsi"/>
              </w:rPr>
            </w:pPr>
          </w:p>
          <w:p w14:paraId="1CB44F79" w14:textId="77777777" w:rsidR="00FA7E4F" w:rsidRDefault="00FA7E4F">
            <w:pPr>
              <w:rPr>
                <w:rFonts w:asciiTheme="majorHAnsi" w:hAnsiTheme="majorHAnsi" w:cstheme="majorHAnsi"/>
              </w:rPr>
            </w:pPr>
          </w:p>
          <w:p w14:paraId="26A50484" w14:textId="77777777" w:rsidR="00FA7E4F" w:rsidRDefault="00FA7E4F">
            <w:pPr>
              <w:rPr>
                <w:rFonts w:asciiTheme="majorHAnsi" w:hAnsiTheme="majorHAnsi" w:cstheme="majorHAnsi"/>
              </w:rPr>
            </w:pPr>
          </w:p>
          <w:p w14:paraId="3399CD0D" w14:textId="77777777" w:rsidR="00FA7E4F" w:rsidRDefault="00FA7E4F">
            <w:pPr>
              <w:rPr>
                <w:rFonts w:asciiTheme="majorHAnsi" w:hAnsiTheme="majorHAnsi" w:cstheme="majorHAnsi"/>
              </w:rPr>
            </w:pPr>
          </w:p>
          <w:p w14:paraId="24F0F678" w14:textId="77777777" w:rsidR="00FA7E4F" w:rsidRDefault="00FA7E4F">
            <w:pPr>
              <w:rPr>
                <w:rFonts w:asciiTheme="majorHAnsi" w:hAnsiTheme="majorHAnsi" w:cstheme="majorHAnsi"/>
              </w:rPr>
            </w:pPr>
          </w:p>
          <w:p w14:paraId="77345838" w14:textId="77777777" w:rsidR="00FA7E4F" w:rsidRDefault="00FA7E4F">
            <w:pPr>
              <w:rPr>
                <w:rFonts w:asciiTheme="majorHAnsi" w:hAnsiTheme="majorHAnsi" w:cstheme="majorHAnsi"/>
              </w:rPr>
            </w:pPr>
          </w:p>
          <w:p w14:paraId="1B43F05D" w14:textId="77777777" w:rsidR="00D557E7" w:rsidRDefault="00D557E7">
            <w:pPr>
              <w:rPr>
                <w:rFonts w:asciiTheme="majorHAnsi" w:hAnsiTheme="majorHAnsi" w:cstheme="majorHAnsi"/>
              </w:rPr>
            </w:pPr>
          </w:p>
          <w:p w14:paraId="0BD8FC59" w14:textId="77777777" w:rsidR="00D557E7" w:rsidRDefault="00D557E7">
            <w:pPr>
              <w:rPr>
                <w:rFonts w:asciiTheme="majorHAnsi" w:hAnsiTheme="majorHAnsi" w:cstheme="majorHAnsi"/>
              </w:rPr>
            </w:pPr>
          </w:p>
          <w:p w14:paraId="05572706" w14:textId="77777777" w:rsidR="00FA7E4F" w:rsidRDefault="00FA7E4F">
            <w:pPr>
              <w:rPr>
                <w:rFonts w:asciiTheme="majorHAnsi" w:hAnsiTheme="majorHAnsi" w:cstheme="majorHAnsi"/>
              </w:rPr>
            </w:pPr>
          </w:p>
          <w:p w14:paraId="74E304C1" w14:textId="77777777" w:rsidR="00FA7E4F" w:rsidRDefault="00FA7E4F">
            <w:pPr>
              <w:rPr>
                <w:rFonts w:asciiTheme="majorHAnsi" w:hAnsiTheme="majorHAnsi" w:cstheme="majorHAnsi"/>
              </w:rPr>
            </w:pPr>
          </w:p>
          <w:p w14:paraId="1FA9F278" w14:textId="75DA7B25" w:rsidR="00FA7E4F" w:rsidRDefault="00FA7E4F">
            <w:pPr>
              <w:rPr>
                <w:rFonts w:asciiTheme="majorHAnsi" w:hAnsiTheme="majorHAnsi" w:cstheme="majorHAnsi"/>
              </w:rPr>
            </w:pPr>
          </w:p>
        </w:tc>
      </w:tr>
    </w:tbl>
    <w:p w14:paraId="44843E25" w14:textId="05890D93" w:rsidR="00FA7E4F" w:rsidRDefault="00FA7E4F">
      <w:pPr>
        <w:rPr>
          <w:rFonts w:asciiTheme="majorHAnsi" w:hAnsiTheme="majorHAnsi" w:cstheme="majorHAnsi"/>
        </w:rPr>
      </w:pPr>
    </w:p>
    <w:p w14:paraId="0324786F" w14:textId="77777777" w:rsidR="00433639" w:rsidRPr="00FA7E4F" w:rsidRDefault="009F683D">
      <w:pPr>
        <w:pStyle w:val="Heading2"/>
        <w:rPr>
          <w:rFonts w:cstheme="majorHAnsi"/>
          <w:color w:val="000000" w:themeColor="text1"/>
        </w:rPr>
      </w:pPr>
      <w:r w:rsidRPr="00FA7E4F">
        <w:rPr>
          <w:rFonts w:cstheme="majorHAnsi"/>
          <w:color w:val="000000" w:themeColor="text1"/>
        </w:rPr>
        <w:t>Section 5 – Supporting Evidence (Optional)</w:t>
      </w:r>
    </w:p>
    <w:p w14:paraId="292CF2F9" w14:textId="77777777" w:rsidR="00433639" w:rsidRPr="00436E66" w:rsidRDefault="009F683D">
      <w:pPr>
        <w:rPr>
          <w:rFonts w:asciiTheme="majorHAnsi" w:hAnsiTheme="majorHAnsi" w:cstheme="majorHAnsi"/>
        </w:rPr>
      </w:pPr>
      <w:r w:rsidRPr="00436E66">
        <w:rPr>
          <w:rFonts w:asciiTheme="majorHAnsi" w:hAnsiTheme="majorHAnsi" w:cstheme="majorHAnsi"/>
        </w:rPr>
        <w:t xml:space="preserve">Please attach any documents, testimonials, press articles, or case studies that support the nomination: </w:t>
      </w:r>
      <w:r w:rsidRPr="00436E66">
        <w:rPr>
          <w:rFonts w:asciiTheme="majorHAnsi" w:hAnsiTheme="majorHAnsi" w:cstheme="majorHAnsi"/>
        </w:rPr>
        <w:fldChar w:fldCharType="begin"/>
      </w:r>
      <w:r w:rsidRPr="00436E66">
        <w:rPr>
          <w:rFonts w:asciiTheme="majorHAnsi" w:hAnsiTheme="majorHAnsi" w:cstheme="majorHAnsi"/>
        </w:rPr>
        <w:instrText>FORMTEXT</w:instrText>
      </w:r>
      <w:r w:rsidRPr="00436E66">
        <w:rPr>
          <w:rFonts w:asciiTheme="majorHAnsi" w:hAnsiTheme="majorHAnsi" w:cstheme="majorHAnsi"/>
        </w:rPr>
        <w:fldChar w:fldCharType="separate"/>
      </w:r>
      <w:r w:rsidRPr="00436E66">
        <w:rPr>
          <w:rFonts w:asciiTheme="majorHAnsi" w:hAnsiTheme="majorHAnsi" w:cstheme="majorHAnsi"/>
        </w:rPr>
        <w:fldChar w:fldCharType="end"/>
      </w:r>
    </w:p>
    <w:p w14:paraId="3C71FA39" w14:textId="7B80B3CB" w:rsidR="00433639" w:rsidRPr="00436E66" w:rsidRDefault="009F683D">
      <w:pPr>
        <w:rPr>
          <w:rFonts w:asciiTheme="majorHAnsi" w:hAnsiTheme="majorHAnsi" w:cstheme="majorHAnsi"/>
        </w:rPr>
      </w:pPr>
      <w:r w:rsidRPr="00FA7E4F">
        <w:rPr>
          <w:rFonts w:asciiTheme="majorHAnsi" w:eastAsiaTheme="majorEastAsia" w:hAnsiTheme="majorHAnsi" w:cstheme="majorHAnsi"/>
          <w:b/>
          <w:bCs/>
          <w:color w:val="000000" w:themeColor="text1"/>
          <w:sz w:val="26"/>
          <w:szCs w:val="26"/>
        </w:rPr>
        <w:t>Declaration:</w:t>
      </w:r>
      <w:r w:rsidRPr="00436E66">
        <w:rPr>
          <w:rFonts w:asciiTheme="majorHAnsi" w:hAnsiTheme="majorHAnsi" w:cstheme="majorHAnsi"/>
        </w:rPr>
        <w:br/>
        <w:t>I confirm that the information provided is true and accurate to the best of my knowledge.</w:t>
      </w:r>
    </w:p>
    <w:p w14:paraId="7B993D49" w14:textId="569CC596" w:rsidR="00433639" w:rsidRPr="00436E66" w:rsidRDefault="009F683D" w:rsidP="00D557E7">
      <w:pPr>
        <w:tabs>
          <w:tab w:val="right" w:leader="underscore" w:pos="8640"/>
        </w:tabs>
        <w:rPr>
          <w:rFonts w:asciiTheme="majorHAnsi" w:hAnsiTheme="majorHAnsi" w:cstheme="majorHAnsi"/>
        </w:rPr>
      </w:pPr>
      <w:r w:rsidRPr="00436E66">
        <w:rPr>
          <w:rFonts w:asciiTheme="majorHAnsi" w:hAnsiTheme="majorHAnsi" w:cstheme="majorHAnsi"/>
        </w:rPr>
        <w:t xml:space="preserve">Signature: </w:t>
      </w:r>
      <w:r w:rsidR="00FA7E4F">
        <w:rPr>
          <w:rFonts w:asciiTheme="majorHAnsi" w:hAnsiTheme="majorHAnsi" w:cstheme="majorHAnsi"/>
        </w:rPr>
        <w:tab/>
      </w:r>
      <w:r w:rsidRPr="00436E66">
        <w:rPr>
          <w:rFonts w:asciiTheme="majorHAnsi" w:hAnsiTheme="majorHAnsi" w:cstheme="majorHAnsi"/>
        </w:rPr>
        <w:fldChar w:fldCharType="begin"/>
      </w:r>
      <w:r w:rsidRPr="00436E66">
        <w:rPr>
          <w:rFonts w:asciiTheme="majorHAnsi" w:hAnsiTheme="majorHAnsi" w:cstheme="majorHAnsi"/>
        </w:rPr>
        <w:instrText>FORMTEXT</w:instrText>
      </w:r>
      <w:r w:rsidRPr="00436E66">
        <w:rPr>
          <w:rFonts w:asciiTheme="majorHAnsi" w:hAnsiTheme="majorHAnsi" w:cstheme="majorHAnsi"/>
        </w:rPr>
        <w:fldChar w:fldCharType="separate"/>
      </w:r>
      <w:r w:rsidRPr="00436E66">
        <w:rPr>
          <w:rFonts w:asciiTheme="majorHAnsi" w:hAnsiTheme="majorHAnsi" w:cstheme="majorHAnsi"/>
        </w:rPr>
        <w:fldChar w:fldCharType="end"/>
      </w:r>
    </w:p>
    <w:p w14:paraId="3C7DE860" w14:textId="08046A15" w:rsidR="00FA7E4F" w:rsidRPr="00436E66" w:rsidRDefault="009F683D" w:rsidP="00D557E7">
      <w:pPr>
        <w:tabs>
          <w:tab w:val="right" w:leader="underscore" w:pos="8640"/>
        </w:tabs>
        <w:rPr>
          <w:rFonts w:asciiTheme="majorHAnsi" w:hAnsiTheme="majorHAnsi" w:cstheme="majorHAnsi"/>
        </w:rPr>
      </w:pPr>
      <w:r w:rsidRPr="00436E66">
        <w:rPr>
          <w:rFonts w:asciiTheme="majorHAnsi" w:hAnsiTheme="majorHAnsi" w:cstheme="majorHAnsi"/>
        </w:rPr>
        <w:t xml:space="preserve">Date: </w:t>
      </w:r>
      <w:r w:rsidR="00FA7E4F">
        <w:rPr>
          <w:rFonts w:asciiTheme="majorHAnsi" w:hAnsiTheme="majorHAnsi" w:cstheme="majorHAnsi"/>
        </w:rPr>
        <w:tab/>
      </w:r>
    </w:p>
    <w:p w14:paraId="69DC8DA9" w14:textId="77777777" w:rsidR="00FD22AF" w:rsidRDefault="00FD22AF">
      <w:pPr>
        <w:rPr>
          <w:rFonts w:asciiTheme="majorHAnsi" w:hAnsiTheme="majorHAnsi" w:cstheme="majorHAnsi"/>
        </w:rPr>
      </w:pPr>
    </w:p>
    <w:p w14:paraId="40D11EE4" w14:textId="29B37518" w:rsidR="00433639" w:rsidRPr="00436E66" w:rsidRDefault="00FD22AF" w:rsidP="00FD22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submit your completed nomination form (and any supporting evidence) to BSN by 29 September to </w:t>
      </w:r>
      <w:hyperlink r:id="rId8" w:history="1">
        <w:r w:rsidRPr="00FC34CA">
          <w:rPr>
            <w:rStyle w:val="Hyperlink"/>
            <w:rFonts w:asciiTheme="majorHAnsi" w:hAnsiTheme="majorHAnsi" w:cstheme="majorHAnsi"/>
          </w:rPr>
          <w:t>awards@blacksolicitorsnetwork.org</w:t>
        </w:r>
      </w:hyperlink>
      <w:r>
        <w:rPr>
          <w:rFonts w:asciiTheme="majorHAnsi" w:hAnsiTheme="majorHAnsi" w:cstheme="majorHAnsi"/>
        </w:rPr>
        <w:t xml:space="preserve"> </w:t>
      </w:r>
      <w:r w:rsidRPr="00FD22AF">
        <w:rPr>
          <w:rFonts w:asciiTheme="majorHAnsi" w:hAnsiTheme="majorHAnsi" w:cstheme="majorHAnsi"/>
        </w:rPr>
        <w:t xml:space="preserve"> </w:t>
      </w:r>
      <w:r w:rsidR="009F683D" w:rsidRPr="00436E66">
        <w:rPr>
          <w:rFonts w:asciiTheme="majorHAnsi" w:hAnsiTheme="majorHAnsi" w:cstheme="majorHAnsi"/>
        </w:rPr>
        <w:fldChar w:fldCharType="begin"/>
      </w:r>
      <w:r w:rsidR="009F683D" w:rsidRPr="00436E66">
        <w:rPr>
          <w:rFonts w:asciiTheme="majorHAnsi" w:hAnsiTheme="majorHAnsi" w:cstheme="majorHAnsi"/>
        </w:rPr>
        <w:instrText>FORMTEXT</w:instrText>
      </w:r>
      <w:r w:rsidR="009F683D" w:rsidRPr="00436E66">
        <w:rPr>
          <w:rFonts w:asciiTheme="majorHAnsi" w:hAnsiTheme="majorHAnsi" w:cstheme="majorHAnsi"/>
        </w:rPr>
        <w:fldChar w:fldCharType="separate"/>
      </w:r>
      <w:r w:rsidR="009F683D" w:rsidRPr="00436E66">
        <w:rPr>
          <w:rFonts w:asciiTheme="majorHAnsi" w:hAnsiTheme="majorHAnsi" w:cstheme="majorHAnsi"/>
        </w:rPr>
        <w:fldChar w:fldCharType="end"/>
      </w:r>
    </w:p>
    <w:sectPr w:rsidR="00433639" w:rsidRPr="00436E66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E428" w14:textId="77777777" w:rsidR="005953BE" w:rsidRDefault="005953BE" w:rsidP="002432CF">
      <w:pPr>
        <w:spacing w:after="0" w:line="240" w:lineRule="auto"/>
      </w:pPr>
      <w:r>
        <w:separator/>
      </w:r>
    </w:p>
  </w:endnote>
  <w:endnote w:type="continuationSeparator" w:id="0">
    <w:p w14:paraId="5FC08B37" w14:textId="77777777" w:rsidR="005953BE" w:rsidRDefault="005953BE" w:rsidP="0024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FC44D" w14:textId="77777777" w:rsidR="005953BE" w:rsidRDefault="005953BE" w:rsidP="002432CF">
      <w:pPr>
        <w:spacing w:after="0" w:line="240" w:lineRule="auto"/>
      </w:pPr>
      <w:r>
        <w:separator/>
      </w:r>
    </w:p>
  </w:footnote>
  <w:footnote w:type="continuationSeparator" w:id="0">
    <w:p w14:paraId="5EBF4E76" w14:textId="77777777" w:rsidR="005953BE" w:rsidRDefault="005953BE" w:rsidP="0024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3EF2" w14:textId="2BCA1B13" w:rsidR="00FD22AF" w:rsidRPr="00FD22AF" w:rsidRDefault="00F47A8A" w:rsidP="00FD22AF">
    <w:pPr>
      <w:spacing w:after="0" w:line="240" w:lineRule="auto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FD22AF">
      <w:rPr>
        <w:rFonts w:asciiTheme="majorHAnsi" w:hAnsiTheme="majorHAnsi" w:cstheme="majorHAnsi"/>
        <w:b/>
        <w:bCs/>
        <w:sz w:val="28"/>
        <w:szCs w:val="28"/>
      </w:rPr>
      <w:t>The Black Solicitors Network - 30</w:t>
    </w:r>
    <w:r w:rsidRPr="00FD22AF">
      <w:rPr>
        <w:rFonts w:asciiTheme="majorHAnsi" w:hAnsiTheme="majorHAnsi" w:cstheme="majorHAnsi"/>
        <w:b/>
        <w:bCs/>
        <w:sz w:val="28"/>
        <w:szCs w:val="28"/>
        <w:vertAlign w:val="superscript"/>
      </w:rPr>
      <w:t>th</w:t>
    </w:r>
    <w:r w:rsidRPr="00FD22AF">
      <w:rPr>
        <w:rFonts w:asciiTheme="majorHAnsi" w:hAnsiTheme="majorHAnsi" w:cstheme="majorHAnsi"/>
        <w:b/>
        <w:bCs/>
        <w:sz w:val="28"/>
        <w:szCs w:val="28"/>
      </w:rPr>
      <w:t xml:space="preserve"> Anniversary Ball</w:t>
    </w:r>
  </w:p>
  <w:p w14:paraId="5F4A6DE8" w14:textId="3DE46AFC" w:rsidR="00F47A8A" w:rsidRPr="00FD22AF" w:rsidRDefault="00FD22AF" w:rsidP="00FD22AF">
    <w:pPr>
      <w:spacing w:after="0" w:line="240" w:lineRule="auto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FD22AF">
      <w:rPr>
        <w:rFonts w:asciiTheme="majorHAnsi" w:hAnsiTheme="majorHAnsi" w:cstheme="majorHAnsi"/>
        <w:b/>
        <w:bCs/>
        <w:sz w:val="28"/>
        <w:szCs w:val="28"/>
      </w:rPr>
      <w:t>19 November 2025</w:t>
    </w:r>
  </w:p>
  <w:p w14:paraId="0ABF5102" w14:textId="77777777" w:rsidR="00F47A8A" w:rsidRDefault="00F4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4C59E3"/>
    <w:multiLevelType w:val="hybridMultilevel"/>
    <w:tmpl w:val="3ABED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6264">
    <w:abstractNumId w:val="8"/>
  </w:num>
  <w:num w:numId="2" w16cid:durableId="59791024">
    <w:abstractNumId w:val="6"/>
  </w:num>
  <w:num w:numId="3" w16cid:durableId="1047802447">
    <w:abstractNumId w:val="5"/>
  </w:num>
  <w:num w:numId="4" w16cid:durableId="1415085968">
    <w:abstractNumId w:val="4"/>
  </w:num>
  <w:num w:numId="5" w16cid:durableId="145054819">
    <w:abstractNumId w:val="7"/>
  </w:num>
  <w:num w:numId="6" w16cid:durableId="2119326598">
    <w:abstractNumId w:val="3"/>
  </w:num>
  <w:num w:numId="7" w16cid:durableId="1646162525">
    <w:abstractNumId w:val="2"/>
  </w:num>
  <w:num w:numId="8" w16cid:durableId="1283462149">
    <w:abstractNumId w:val="1"/>
  </w:num>
  <w:num w:numId="9" w16cid:durableId="1635210824">
    <w:abstractNumId w:val="0"/>
  </w:num>
  <w:num w:numId="10" w16cid:durableId="548080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4037"/>
    <w:rsid w:val="0015074B"/>
    <w:rsid w:val="002432CF"/>
    <w:rsid w:val="00292066"/>
    <w:rsid w:val="0029639D"/>
    <w:rsid w:val="00316C4B"/>
    <w:rsid w:val="00326F90"/>
    <w:rsid w:val="00433639"/>
    <w:rsid w:val="00436E66"/>
    <w:rsid w:val="005953BE"/>
    <w:rsid w:val="008A5AC3"/>
    <w:rsid w:val="009F683D"/>
    <w:rsid w:val="00AA1D8D"/>
    <w:rsid w:val="00B4699B"/>
    <w:rsid w:val="00B47730"/>
    <w:rsid w:val="00CB0664"/>
    <w:rsid w:val="00D557E7"/>
    <w:rsid w:val="00F47A8A"/>
    <w:rsid w:val="00FA7E4F"/>
    <w:rsid w:val="00FC693F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5DCA31"/>
  <w14:defaultImageDpi w14:val="300"/>
  <w15:docId w15:val="{F737E71B-9580-439D-A6E3-1F72099D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D22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blacksolicitorsnetwor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Kyle Blackburn</cp:lastModifiedBy>
  <cp:revision>2</cp:revision>
  <dcterms:created xsi:type="dcterms:W3CDTF">2025-08-19T16:04:00Z</dcterms:created>
  <dcterms:modified xsi:type="dcterms:W3CDTF">2025-08-19T16:04:00Z</dcterms:modified>
  <cp:category/>
</cp:coreProperties>
</file>